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书名：25岁开始宝贝我的脸</w:t>
      </w:r>
    </w:p>
    <w:p>
      <w:r>
        <w:t>作者：她品美丽课题组主编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25岁开始宝贝我的脸 评论地址：https://www.jiaokey.com/book/detail/12263848.html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