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72招让你教出最懂事的孩子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72招让你教出最懂事的孩子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本书出售、求购地址：https://www.jiaokey.com/book/detail/12263822.html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关键词搜索：https://www.jiaokey.com/tag/72招让你教出最懂事的孩子.html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