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女人独自上路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女人独自上路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本书出售、求购地址：https://www.jiaokey.com/book/detail/12263812.html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关键词搜索：https://www.jiaokey.com/tag/女人独自上路.html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