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  厚黑处世  智慧全集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  厚黑处世  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本书出售、求购地址：https://www.jiaokey.com/book/detail/12263805.html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关键词搜索：https://www.jiaokey.com/tag/低调做人  厚黑处世  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