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全世界聪明孩子最爱玩的思维游戏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全世界聪明孩子最爱玩的思维游戏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本书出售、求购地址：https://www.jiaokey.com/book/detail/12263773.html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关键词搜索：https://www.jiaokey.com/tag/全世界聪明孩子最爱玩的思维游戏.html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