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新气象新开拓  第十次丁玲国际学术研讨会文集</w:t>
      </w:r>
    </w:p>
    <w:p>
      <w:r>
        <w:rPr>
          <w:rFonts w:ascii="宋体" w:hAnsi="宋体" w:eastAsia="宋体"/>
          <w:sz w:val="24"/>
        </w:rPr>
        <w:t>《新气象新开拓》选编小组编著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新气象新开拓  第十次丁玲国际学术研讨会文集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《新气象新开拓》选编小组编著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丁玲（1904-1986）-人物研究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本书出售、求购地址：https://www.jiaokey.com/book/detail/12263687.html</w:t>
      </w:r>
    </w:p>
    <w:p>
      <w:r>
        <w:t>更多相关图书推荐：https://www.jiaokey.com</w:t>
      </w:r>
    </w:p>
    <w:p>
      <w:r>
        <w:t>《新气象新开拓》选编小组编著 其他作品：https://www.jiaokey.com/tag/《新气象新开拓》选编小组编著.html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关键词搜索：https://www.jiaokey.com/tag/丁玲（1904-1986）-人物研究.html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