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书名：皇帝内经之时令养生</w:t>
      </w:r>
    </w:p>
    <w:p>
      <w:r>
        <w:t>作者：雷子，易磊编著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皇帝内经之时令养生 评论地址：https://www.jiaokey.com/book/detail/12263683.html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