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书名：这辈子做个富人</w:t>
      </w:r>
    </w:p>
    <w:p>
      <w:r>
        <w:t>作者：李冬华著</w:t>
      </w:r>
    </w:p>
    <w:p>
      <w:r>
        <w:t>出版社：武汉：武汉大学出版社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这辈子做个富人 评论地址：https://www.jiaokey.com/book/detail/12263665.html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