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奥运后首都国际化进程的新趋势与新挑战</w:t>
      </w:r>
    </w:p>
    <w:p>
      <w:r>
        <w:rPr>
          <w:rFonts w:ascii="宋体" w:hAnsi="宋体" w:eastAsia="宋体"/>
          <w:sz w:val="24"/>
        </w:rPr>
        <w:t>段霞主编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奥运后首都国际化进程的新趋势与新挑战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本书出售、求购地址：https://www.jiaokey.com/book/detail/12263657.html</w:t>
      </w:r>
    </w:p>
    <w:p>
      <w:r>
        <w:t>更多相关图书推荐：https://www.jiaokey.com</w:t>
      </w:r>
    </w:p>
    <w:p>
      <w:r>
        <w:t>段霞主编 其他作品：https://www.jiaokey.com/tag/段霞主编.html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关键词搜索：https://www.jiaokey.com/tag/地区经济-经济发展-研究-北京市.html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