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书名：青少年最想问的60个心理问题  最新珍藏版</w:t>
      </w:r>
    </w:p>
    <w:p>
      <w:r>
        <w:t>作者：李石华编著</w:t>
      </w:r>
    </w:p>
    <w:p>
      <w:r>
        <w:t>出版社：北京：金城出版社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青少年最想问的60个心理问题  最新珍藏版 评论地址：https://www.jiaokey.com/book/detail/12263643.html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