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当代和声理论与教学研究  最新学术成果辑要</w:t>
      </w:r>
    </w:p>
    <w:p>
      <w:r>
        <w:rPr>
          <w:rFonts w:ascii="宋体" w:hAnsi="宋体" w:eastAsia="宋体"/>
          <w:sz w:val="24"/>
        </w:rPr>
        <w:t>叶小纲，刘康华，黄蜀青主编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当代和声理论与教学研究  最新学术成果辑要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叶小纲，刘康华，黄蜀青主编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本书出售、求购地址：https://www.jiaokey.com/book/detail/12263631.html</w:t>
      </w:r>
    </w:p>
    <w:p>
      <w:r>
        <w:t>更多相关图书推荐：https://www.jiaokey.com</w:t>
      </w:r>
    </w:p>
    <w:p>
      <w:r>
        <w:t>叶小纲，刘康华，黄蜀青主编 其他作品：https://www.jiaokey.com/tag/叶小纲，刘康华，黄蜀青主编.html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关键词搜索：https://www.jiaokey.com/tag/当代和声理论与教学研究  最新学术成果辑要.html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