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世界上最珍贵的宝藏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世界上最珍贵的宝藏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本书出售、求购地址：https://www.jiaokey.com/book/detail/12263628.html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关键词搜索：https://www.jiaokey.com/tag/世界上最珍贵的宝藏.html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