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书名：千碉净土</w:t>
      </w:r>
    </w:p>
    <w:p>
      <w:r>
        <w:t>作者：邓廷良著</w:t>
      </w:r>
    </w:p>
    <w:p>
      <w:r>
        <w:t>出版社：上海：上海人民出版社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千碉净土 评论地址：https://www.jiaokey.com/book/detail/12263616.html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