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骨骼肌肉系统影像诊断手册</w:t>
      </w:r>
    </w:p>
    <w:p>
      <w:r>
        <w:rPr>
          <w:rFonts w:ascii="宋体" w:hAnsi="宋体" w:eastAsia="宋体"/>
          <w:sz w:val="24"/>
        </w:rPr>
        <w:t>Thomas H. Berquist原著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骨骼肌肉系统影像诊断手册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Berquist原著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本书出售、求购地址：https://www.jiaokey.com/book/detail/12263583.html</w:t>
      </w:r>
    </w:p>
    <w:p>
      <w:r>
        <w:t>更多相关图书推荐：https://www.jiaokey.com</w:t>
      </w:r>
    </w:p>
    <w:p>
      <w:r>
        <w:t>Thomas H. Berquist原著 其他作品：https://www.jiaokey.com/tag/Thomas H. Berquist原著.html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关键词搜索：https://www.jiaokey.com/tag/骨骼肌肉系统影像诊断手册.html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