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这样做事让你左右逢源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这样做事让你左右逢源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本书出售、求购地址：https://www.jiaokey.com/book/detail/12263580.html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中国致公出版社 出版图书：https://www.jiaokey.com/tag/中国致公出版社.html</w:t>
      </w:r>
    </w:p>
    <w:p>
      <w:r>
        <w:t>关键词搜索：https://www.jiaokey.com/tag/这样做事让你左右逢源.html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