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俗而可耐  99首开心有趣的打油诗</w:t>
      </w:r>
    </w:p>
    <w:p>
      <w:r>
        <w:rPr>
          <w:rFonts w:ascii="宋体" w:hAnsi="宋体" w:eastAsia="宋体"/>
          <w:sz w:val="24"/>
        </w:rPr>
        <w:t>张中懿编著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俗而可耐  99首开心有趣的打油诗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上海:学林出版社,2009.07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讽刺诗-作品集-中国-当代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本书出售、求购地址：https://www.jiaokey.com/book/detail/12263578.html</w:t>
      </w:r>
    </w:p>
    <w:p>
      <w:r>
        <w:t>更多相关图书推荐：https://www.jiaokey.com</w:t>
      </w:r>
    </w:p>
    <w:p>
      <w:r>
        <w:t>张中懿编著 其他作品：https://www.jiaokey.com/tag/张中懿编著.html</w:t>
      </w:r>
    </w:p>
    <w:p>
      <w:r>
        <w:t>上海:学林出版社,2009.07 出版图书：https://www.jiaokey.com/tag/上海:学林出版社,2009.07.html</w:t>
      </w:r>
    </w:p>
    <w:p>
      <w:r>
        <w:t>关键词搜索：https://www.jiaokey.com/tag/讽刺诗-作品集-中国-当代.html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