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ISO9001-2008、ISO14001-2004和OHSAS18001-2007系统整合与推行</w:t>
      </w:r>
    </w:p>
    <w:p>
      <w:r>
        <w:rPr>
          <w:rFonts w:ascii="宋体" w:hAnsi="宋体" w:eastAsia="宋体"/>
          <w:sz w:val="24"/>
        </w:rPr>
        <w:t>曾明彬，邓中华编著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ISO9001-2008、ISO14001-2004和OHSAS18001-2007系统整合与推行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曾明彬，邓中华编著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本书出售、求购地址：https://www.jiaokey.com/book/detail/12263569.html</w:t>
      </w:r>
    </w:p>
    <w:p>
      <w:r>
        <w:t>更多相关图书推荐：https://www.jiaokey.com</w:t>
      </w:r>
    </w:p>
    <w:p>
      <w:r>
        <w:t>曾明彬，邓中华编著 其他作品：https://www.jiaokey.com/tag/曾明彬，邓中华编著.html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关键词搜索：https://www.jiaokey.com/tag/ISO9001-2008、ISO14001-2004和OHSAS18001-2007系统整合与推行.html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