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书名：全国建设工程造价员资格考试工程造价基础知识一本通</w:t>
      </w:r>
    </w:p>
    <w:p>
      <w:r>
        <w:t>作者：全国建设工程造价员资格考试辅导用书编写组编写</w:t>
      </w:r>
    </w:p>
    <w:p>
      <w:r>
        <w:t>出版社：北京：中国建材工业出版社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全国建设工程造价员资格考试工程造价基础知识一本通 评论地址：https://www.jiaokey.com/book/detail/12263556.html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