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书名：0-100饮食智慧  从零岁婴儿到百岁老人的饮食宝典</w:t>
      </w:r>
    </w:p>
    <w:p>
      <w:r>
        <w:t>作者：徐文杰，赵云编著</w:t>
      </w:r>
    </w:p>
    <w:p>
      <w:r>
        <w:t>出版社：北京：中国中医药出版社</w:t>
      </w:r>
    </w:p>
    <w:p>
      <w:r>
        <w:t>出版日期：2009.06</w:t>
      </w:r>
    </w:p>
    <w:p>
      <w:r>
        <w:t>总页数：220</w:t>
      </w:r>
    </w:p>
    <w:p>
      <w:r>
        <w:t>更多请访问教客网: www.jiaokey.com</w:t>
      </w:r>
    </w:p>
    <w:p>
      <w:r>
        <w:t>0-100饮食智慧  从零岁婴儿到百岁老人的饮食宝典 评论地址：https://www.jiaokey.com/book/detail/12263530.html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