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书名：春天纪  改革开放30年的真实记录和鲜活映像</w:t>
      </w:r>
    </w:p>
    <w:p>
      <w:r>
        <w:t>作者:黄树森，龙迎春，张承良著</w:t>
      </w:r>
    </w:p>
    <w:p>
      <w:r>
        <w:t>出版社:广州：广东人民出版社</w:t>
      </w:r>
    </w:p>
    <w:p>
      <w:r>
        <w:t>出版日期：2009.04</w:t>
      </w:r>
    </w:p>
    <w:p>
      <w:r>
        <w:t>总页数：321</w:t>
      </w:r>
    </w:p>
    <w:p>
      <w:r>
        <w:t>更多请访问教客网:www.jiaokey.com</w:t>
      </w:r>
    </w:p>
    <w:p>
      <w:r>
        <w:t>春天纪  改革开放30年的真实记录和鲜活映像评论地址：https://www.jiaokey.com/book/detail/12263521.html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