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仓库保管人员技能手册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仓库保管人员技能手册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本书出售、求购地址：https://www.jiaokey.com/book/detail/12263505.html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关键词搜索：https://www.jiaokey.com/tag/仓库保管人员技能手册.html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