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感悟人生  韩国语美文欣赏</w:t>
      </w:r>
    </w:p>
    <w:p>
      <w:r>
        <w:rPr>
          <w:rFonts w:ascii="宋体" w:hAnsi="宋体" w:eastAsia="宋体"/>
          <w:sz w:val="24"/>
        </w:rPr>
        <w:t>张珍华，黄雪莲编著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35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感悟人生  韩国语美文欣赏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张珍华，黄雪莲编著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朝鲜语-阅读教学-水平考试-自学参考资料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本书出售、求购地址：https://www.jiaokey.com/book/detail/12263503.html</w:t>
      </w:r>
    </w:p>
    <w:p>
      <w:r>
        <w:t>更多相关图书推荐：https://www.jiaokey.com</w:t>
      </w:r>
    </w:p>
    <w:p>
      <w:r>
        <w:t>张珍华，黄雪莲编著 其他作品：https://www.jiaokey.com/tag/张珍华，黄雪莲编著.html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关键词搜索：https://www.jiaokey.com/tag/朝鲜语-阅读教学-水平考试-自学参考资料.html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