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雅思机经题源大全  听力分册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雅思机经题源大全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本书出售、求购地址：https://www.jiaokey.com/book/detail/12263485.html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关键词搜索：https://www.jiaokey.com/tag/雅思机经题源大全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