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一天就能完成的宝贝装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一天就能完成的宝贝装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本书出售、求购地址：https://www.jiaokey.com/book/detail/12263457.html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关键词搜索：https://www.jiaokey.com/tag/一天就能完成的宝贝装.html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