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书名：包装产业与循环经济</w:t>
      </w:r>
    </w:p>
    <w:p>
      <w:r>
        <w:t>作者：李沛生本书编著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包装产业与循环经济 评论地址：https://www.jiaokey.com/book/detail/12263456.html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