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书名：佳能入门级D-SLR拍摄指南</w:t>
      </w:r>
    </w:p>
    <w:p>
      <w:r>
        <w:t>作者：邱森编著</w:t>
      </w:r>
    </w:p>
    <w:p>
      <w:r>
        <w:t>出版社：北京：中国民族摄影艺术出版社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佳能入门级D-SLR拍摄指南 评论地址：https://www.jiaokey.com/book/detail/12263454.html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