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商场导购员技能手册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商场导购员技能手册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销售-基本知识-销售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本书出售、求购地址：https://www.jiaokey.com/book/detail/12263445.html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关键词搜索：https://www.jiaokey.com/tag/销售-基本知识-销售.html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