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书名：二十几岁开始投资健康</w:t>
      </w:r>
    </w:p>
    <w:p>
      <w:r>
        <w:t>作者：邓莹莹编著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总页数：271</w:t>
      </w:r>
    </w:p>
    <w:p>
      <w:r>
        <w:t>更多请访问教客网: www.jiaokey.com</w:t>
      </w:r>
    </w:p>
    <w:p>
      <w:r>
        <w:t>二十几岁开始投资健康 评论地址：https://www.jiaokey.com/book/detail/12263435.html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