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跟我的前妻谈恋爱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跟我的前妻谈恋爱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本书出售、求购地址：https://www.jiaokey.com/book/detail/12263433.html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关键词搜索：https://www.jiaokey.com/tag/跟我的前妻谈恋爱.html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