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上海国际贸易中心建设研究</w:t>
      </w:r>
    </w:p>
    <w:p>
      <w:r>
        <w:rPr>
          <w:rFonts w:ascii="宋体" w:hAnsi="宋体" w:eastAsia="宋体"/>
          <w:sz w:val="24"/>
        </w:rPr>
        <w:t>沈玉良等著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34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上海国际贸易中心建设研究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沈玉良等著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对外贸易-研究-上海市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本书出售、求购地址：https://www.jiaokey.com/book/detail/12263432.html</w:t>
      </w:r>
    </w:p>
    <w:p>
      <w:r>
        <w:t>更多相关图书推荐：https://www.jiaokey.com</w:t>
      </w:r>
    </w:p>
    <w:p>
      <w:r>
        <w:t>沈玉良等著 其他作品：https://www.jiaokey.com/tag/沈玉良等著.html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关键词搜索：https://www.jiaokey.com/tag/对外贸易-研究-上海市.html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