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书名：不用花大钱  5分钟塑身伸展运动</w:t>
      </w:r>
    </w:p>
    <w:p>
      <w:r>
        <w:t>作者：（韩）全善惠著</w:t>
      </w:r>
    </w:p>
    <w:p>
      <w:r>
        <w:t>出版社：海口:南海出版公司,2009.06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不用花大钱  5分钟塑身伸展运动 评论地址：https://www.jiaokey.com/book/detail/12263424.html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