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字解日本  食·衣·住·游</w:t>
      </w:r>
    </w:p>
    <w:p>
      <w:r>
        <w:rPr>
          <w:rFonts w:ascii="宋体" w:hAnsi="宋体" w:eastAsia="宋体"/>
          <w:sz w:val="24"/>
        </w:rPr>
        <w:t>（日）茂吕美耶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字解日本  食·衣·住·游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（日）茂吕美耶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本书出售、求购地址：https://www.jiaokey.com/book/detail/12263423.html</w:t>
      </w:r>
    </w:p>
    <w:p>
      <w:r>
        <w:t>更多相关图书推荐：https://www.jiaokey.com</w:t>
      </w:r>
    </w:p>
    <w:p>
      <w:r>
        <w:t>（日）茂吕美耶 其他作品：https://www.jiaokey.com/tag/（日）茂吕美耶.html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关键词搜索：https://www.jiaokey.com/tag/字解日本  食·衣·住·游.html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