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1907完美风暴</w:t>
      </w:r>
    </w:p>
    <w:p>
      <w:r>
        <w:rPr>
          <w:rFonts w:ascii="宋体" w:hAnsi="宋体" w:eastAsia="宋体"/>
          <w:sz w:val="24"/>
        </w:rPr>
        <w:t>（美）罗伯特·布鲁纳，（美）肖恩·卡尔；董云峰译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1907完美风暴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（美）罗伯特·布鲁纳，（美）肖恩·卡尔；董云峰译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本书出售、求购地址：https://www.jiaokey.com/book/detail/12263416.html</w:t>
      </w:r>
    </w:p>
    <w:p>
      <w:r>
        <w:t>更多相关图书推荐：https://www.jiaokey.com</w:t>
      </w:r>
    </w:p>
    <w:p>
      <w:r>
        <w:t>（美）罗伯特·布鲁纳，（美）肖恩·卡尔；董云峰译 其他作品：https://www.jiaokey.com/tag/（美）罗伯特·布鲁纳，（美）肖恩·卡尔；董云峰译.html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关键词搜索：https://www.jiaokey.com/tag/1907完美风暴.html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