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百年哈佛教给学生的15种优秀品质</w:t>
      </w:r>
    </w:p>
    <w:p>
      <w:r>
        <w:rPr>
          <w:rFonts w:ascii="宋体" w:hAnsi="宋体" w:eastAsia="宋体"/>
          <w:sz w:val="24"/>
        </w:rPr>
        <w:t>博文编著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百年哈佛教给学生的15种优秀品质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博文编著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本书出售、求购地址：https://www.jiaokey.com/book/detail/12263412.html</w:t>
      </w:r>
    </w:p>
    <w:p>
      <w:r>
        <w:t>更多相关图书推荐：https://www.jiaokey.com</w:t>
      </w:r>
    </w:p>
    <w:p>
      <w:r>
        <w:t>博文编著 其他作品：https://www.jiaokey.com/tag/博文编著.html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关键词搜索：https://www.jiaokey.com/tag/百年哈佛教给学生的15种优秀品质.html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