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书名：男人靠什么赢得财富</w:t>
      </w:r>
    </w:p>
    <w:p>
      <w:r>
        <w:t>作者：白海瑞编著</w:t>
      </w:r>
    </w:p>
    <w:p>
      <w:r>
        <w:t>出版社：北京:新世界出版社,2009.06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男人靠什么赢得财富 评论地址：https://www.jiaokey.com/book/detail/12263403.html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