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抗结核药品不良反应诊疗手册</w:t>
      </w:r>
    </w:p>
    <w:p>
      <w:r>
        <w:rPr>
          <w:rFonts w:ascii="宋体" w:hAnsi="宋体" w:eastAsia="宋体"/>
          <w:sz w:val="24"/>
        </w:rPr>
        <w:t>肖东楼，马玙，朱莉贞主编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抗结核药品不良反应诊疗手册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肖东楼，马玙，朱莉贞主编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本书出售、求购地址：https://www.jiaokey.com/book/detail/12263387.html</w:t>
      </w:r>
    </w:p>
    <w:p>
      <w:r>
        <w:t>更多相关图书推荐：https://www.jiaokey.com</w:t>
      </w:r>
    </w:p>
    <w:p>
      <w:r>
        <w:t>肖东楼，马玙，朱莉贞主编 其他作品：https://www.jiaokey.com/tag/肖东楼，马玙，朱莉贞主编.html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关键词搜索：https://www.jiaokey.com/tag/抗结核药品不良反应诊疗手册.html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