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第3辑  生态美文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第3辑  生态美文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本书出售、求购地址：https://www.jiaokey.com/book/detail/12263380.html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关键词搜索：https://www.jiaokey.com/tag/天下阅读  第3辑  生态美文.html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