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在萧条中飞跃的大智慧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在萧条中飞跃的大智慧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本书出售、求购地址：https://www.jiaokey.com/book/detail/12263378.html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关键词搜索：https://www.jiaokey.com/tag/在萧条中飞跃的大智慧.html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