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让学校成为教师成长的摇篮  研究型教师培养探索</w:t>
      </w:r>
    </w:p>
    <w:p>
      <w:r>
        <w:rPr>
          <w:rFonts w:ascii="宋体" w:hAnsi="宋体" w:eastAsia="宋体"/>
          <w:sz w:val="24"/>
        </w:rPr>
        <w:t>张贝玉，柳叶，张伟峰编著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让学校成为教师成长的摇篮  研究型教师培养探索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张贝玉，柳叶，张伟峰编著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本书出售、求购地址：https://www.jiaokey.com/book/detail/12263371.html</w:t>
      </w:r>
    </w:p>
    <w:p>
      <w:r>
        <w:t>更多相关图书推荐：https://www.jiaokey.com</w:t>
      </w:r>
    </w:p>
    <w:p>
      <w:r>
        <w:t>张贝玉，柳叶，张伟峰编著 其他作品：https://www.jiaokey.com/tag/张贝玉，柳叶，张伟峰编著.html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关键词搜索：https://www.jiaokey.com/tag/中小学-师资培训-研究.html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