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书名：现代日语助词性机能辞研究</w:t>
      </w:r>
    </w:p>
    <w:p>
      <w:r>
        <w:t>作者：毛文伟著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现代日语助词性机能辞研究 评论地址：https://www.jiaokey.com/book/detail/12263370.html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