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50+1部最该阅读的巨著  英汉对照</w:t>
      </w:r>
    </w:p>
    <w:p>
      <w:r>
        <w:rPr>
          <w:rFonts w:ascii="宋体" w:hAnsi="宋体" w:eastAsia="宋体"/>
          <w:sz w:val="24"/>
        </w:rPr>
        <w:t>（美）乔治·沃尔什著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50+1部最该阅读的巨著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本书出售、求购地址：https://www.jiaokey.com/book/detail/12263365.html</w:t>
      </w:r>
    </w:p>
    <w:p>
      <w:r>
        <w:t>更多相关图书推荐：https://www.jiaokey.com</w:t>
      </w:r>
    </w:p>
    <w:p>
      <w:r>
        <w:t>（美）乔治·沃尔什著 其他作品：https://www.jiaokey.com/tag/（美）乔治·沃尔什著.html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关键词搜索：https://www.jiaokey.com/tag/50+1部最该阅读的巨著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