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美甲炫13000  下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美甲炫13000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本书出售、求购地址：https://www.jiaokey.com/book/detail/12263350.html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关键词搜索：https://www.jiaokey.com/tag/美甲炫13000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