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小熊座少女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小熊座少女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本书出售、求购地址：https://www.jiaokey.com/book/detail/12263279.html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长沙:湖南少年儿童出版社,2009.05 出版图书：https://www.jiaokey.com/tag/长沙:湖南少年儿童出版社,2009.05.html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