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娥娇与金丹  苗族民间叙事诗集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娥娇与金丹  苗族民间叙事诗集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本书出售、求购地址：https://www.jiaokey.com/book/detail/12263242.html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贵州人民出版社 出版图书：https://www.jiaokey.com/tag/贵州人民出版社.html</w:t>
      </w:r>
    </w:p>
    <w:p>
      <w:r>
        <w:t>关键词搜索：https://www.jiaokey.com/tag/娥娇与金丹  苗族民间叙事诗集.html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