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孤筏横渡太平洋  康铁吉</w:t>
      </w:r>
    </w:p>
    <w:p>
      <w:r>
        <w:rPr>
          <w:rFonts w:ascii="宋体" w:hAnsi="宋体" w:eastAsia="宋体"/>
          <w:sz w:val="24"/>
        </w:rPr>
        <w:t>（挪威）海雅达尔著；朱启平译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孤筏横渡太平洋  康铁吉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（挪威）海雅达尔著；朱启平译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本书出售、求购地址：https://www.jiaokey.com/book/detail/12263211.html</w:t>
      </w:r>
    </w:p>
    <w:p>
      <w:r>
        <w:t>更多相关图书推荐：https://www.jiaokey.com</w:t>
      </w:r>
    </w:p>
    <w:p>
      <w:r>
        <w:t>（挪威）海雅达尔著；朱启平译 其他作品：https://www.jiaokey.com/tag/（挪威）海雅达尔著；朱启平译.html</w:t>
      </w:r>
    </w:p>
    <w:p>
      <w:r>
        <w:t>宏业书局 出版图书：https://www.jiaokey.com/tag/宏业书局.html</w:t>
      </w:r>
    </w:p>
    <w:p>
      <w:r>
        <w:t>关键词搜索：https://www.jiaokey.com/tag/孤筏横渡太平洋  康铁吉.html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