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第2卷  领导兵法绝点子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第2卷  领导兵法绝点子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本书出售、求购地址：https://www.jiaokey.com/book/detail/12263170.html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关键词搜索：https://www.jiaokey.com/tag/金手指点子库  第2卷  领导兵法绝点子.html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