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第3卷  男女兵法妙点子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第3卷  男女兵法妙点子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本书出售、求购地址：https://www.jiaokey.com/book/detail/12263169.html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关键词搜索：https://www.jiaokey.com/tag/金手指点子库  第3卷  男女兵法妙点子.html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