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金手指点子库  第1卷  社交形象俏点子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金手指点子库  第1卷  社交形象俏点子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本书出售、求购地址：https://www.jiaokey.com/book/detail/12263168.html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关键词搜索：https://www.jiaokey.com/tag/金手指点子库  第1卷  社交形象俏点子.html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