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艺术真谛的发掘和阐释  上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艺术真谛的发掘和阐释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本书出售、求购地址：https://www.jiaokey.com/book/detail/12263135.html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关键词搜索：https://www.jiaokey.com/tag/艺术真谛的发掘和阐释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