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  世纪初与世纪末</w:t>
      </w:r>
    </w:p>
    <w:p>
      <w:r>
        <w:t>作者：朱水涌著</w:t>
      </w:r>
    </w:p>
    <w:p>
      <w:r>
        <w:t>出版社：厦门:鹭江出版社,2000.09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中国文学  世纪初与世纪末 评论地址：https://www.jiaokey.com/book/detail/12263118.html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